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13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Дятлова Ивана Викторовича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Дятлова Ивана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18810086240001414699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Дятлову И.В.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Дятлов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Дятлов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7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Дятлов И.В.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, в содеянно</w:t>
      </w:r>
      <w:r>
        <w:rPr>
          <w:rFonts w:ascii="Times New Roman" w:eastAsia="Times New Roman" w:hAnsi="Times New Roman" w:cs="Times New Roman"/>
        </w:rPr>
        <w:t>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709378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Дятлов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Дятлов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Дятлова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Дятлов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Дятлова Ивана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6000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25">
    <w:name w:val="cat-UserDefined grp-3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